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国家创新体系与科技公共服务</w:t>
      </w:r>
    </w:p>
    <w:p>
      <w:r>
        <w:rPr>
          <w:rFonts w:ascii="宋体" w:hAnsi="宋体" w:eastAsia="宋体"/>
          <w:sz w:val="24"/>
        </w:rPr>
        <w:t>仲伟俊，梅姝娥，黄超著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国家创新体系与科技公共服务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仲伟俊，梅姝娥，黄超著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本书出售、求购地址：https://www.jiaokey.com/book/detail/13242583.html</w:t>
      </w:r>
    </w:p>
    <w:p>
      <w:r>
        <w:t>更多相关图书推荐：https://www.jiaokey.com</w:t>
      </w:r>
    </w:p>
    <w:p>
      <w:r>
        <w:t>仲伟俊，梅姝娥，黄超著 其他作品：https://www.jiaokey.com/tag/仲伟俊，梅姝娥，黄超著.html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关键词搜索：https://www.jiaokey.com/tag/国家创新体系与科技公共服务.html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