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书名：李渊传</w:t>
      </w:r>
    </w:p>
    <w:p>
      <w:r>
        <w:t>作者：严亚珍编著</w:t>
      </w:r>
    </w:p>
    <w:p>
      <w:r>
        <w:t>出版社：陕西三秦出版社有限责任公司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李渊传 评论地址：https://www.jiaokey.com/book/detail/13242585.html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