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书名：只愿你被这世界温柔相待  最美的100首英文情诗</w:t>
      </w:r>
    </w:p>
    <w:p>
      <w:r>
        <w:t>作者：（英）雪莱著</w:t>
      </w:r>
    </w:p>
    <w:p>
      <w:r>
        <w:t>出版社：北京：中国华侨出版社</w:t>
      </w:r>
    </w:p>
    <w:p>
      <w:r>
        <w:t>出版日期：2013.04</w:t>
      </w:r>
    </w:p>
    <w:p>
      <w:r>
        <w:t>总页数：252</w:t>
      </w:r>
    </w:p>
    <w:p>
      <w:r>
        <w:t>更多请访问教客网: www.jiaokey.com</w:t>
      </w:r>
    </w:p>
    <w:p>
      <w:r>
        <w:t>只愿你被这世界温柔相待  最美的100首英文情诗 评论地址：https://www.jiaokey.com/book/detail/13242599.html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