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书名：革命·运动·法制  八十一岁忆人生</w:t>
      </w:r>
    </w:p>
    <w:p>
      <w:r>
        <w:t>作者：肖&lt;font color=Red&gt;峋&lt;/font&gt;著</w:t>
      </w:r>
    </w:p>
    <w:p>
      <w:r>
        <w:t>出版社：北京:知识产权出版社,2013.05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革命·运动·法制  八十一岁忆人生 评论地址：https://www.jiaokey.com/book/detail/13242624.html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