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书名：肯定/否定篇章隐含情感倾向性分析</w:t>
      </w:r>
    </w:p>
    <w:p>
      <w:r>
        <w:t>作者：敖锋著</w:t>
      </w:r>
    </w:p>
    <w:p>
      <w:r>
        <w:t>出版社：郑州:河南大学出版社,2011.09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肯定/否定篇章隐含情感倾向性分析 评论地址：https://www.jiaokey.com/book/detail/13242699.html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