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书名：新编英汉翻译教程</w:t>
      </w:r>
    </w:p>
    <w:p>
      <w:r>
        <w:t>作者：肖家燕，夏锡华主编；操时尧，刘也玲，董春枝副主编；王飞，甘琼，李雁编</w:t>
      </w:r>
    </w:p>
    <w:p>
      <w:r>
        <w:t>出版社：</w:t>
      </w:r>
    </w:p>
    <w:p>
      <w:r>
        <w:t>出版日期：2012.08</w:t>
      </w:r>
    </w:p>
    <w:p>
      <w:r>
        <w:t>总页数：276</w:t>
      </w:r>
    </w:p>
    <w:p>
      <w:r>
        <w:t>更多请访问教客网: www.jiaokey.com</w:t>
      </w:r>
    </w:p>
    <w:p>
      <w:r>
        <w:t>新编英汉翻译教程 评论地址：https://www.jiaokey.com/book/detail/13242848.html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