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书名：热门话题英语口语  实用生活篇</w:t>
      </w:r>
    </w:p>
    <w:p>
      <w:r>
        <w:t>作者：林丹丹主编</w:t>
      </w:r>
    </w:p>
    <w:p>
      <w:r>
        <w:t>出版社：北京：金盾出版社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热门话题英语口语  实用生活篇 评论地址：https://www.jiaokey.com/book/detail/13242937.html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