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书名：最新雅思考前冲刺模考卷  口语分卷</w:t>
      </w:r>
    </w:p>
    <w:p>
      <w:r>
        <w:t>作者：贾若寒编著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最新雅思考前冲刺模考卷  口语分卷 评论地址：https://www.jiaokey.com/book/detail/13242946.html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