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书名：心有猛虎，细嗅蔷薇  那些生命中温暖美好的事</w:t>
      </w:r>
    </w:p>
    <w:p>
      <w:r>
        <w:t>作者：苏籽言编</w:t>
      </w:r>
    </w:p>
    <w:p>
      <w:r>
        <w:t>出版社：北京：中国华侨出版社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心有猛虎，细嗅蔷薇  那些生命中温暖美好的事 评论地址：https://www.jiaokey.com/book/detail/13243064.html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