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书名：3分钟听懂美国新闻英语  时事 政治</w:t>
      </w:r>
    </w:p>
    <w:p>
      <w:r>
        <w:t>作者：尹智瑾，成应翠主编；马丽，刘峻岭，杨金鑫等编</w:t>
      </w:r>
    </w:p>
    <w:p>
      <w:r>
        <w:t>出版社：北京：中国致公出版社</w:t>
      </w:r>
    </w:p>
    <w:p>
      <w:r>
        <w:t>出版日期：2012.05</w:t>
      </w:r>
    </w:p>
    <w:p>
      <w:r>
        <w:t>总页数：314</w:t>
      </w:r>
    </w:p>
    <w:p>
      <w:r>
        <w:t>更多请访问教客网: www.jiaokey.com</w:t>
      </w:r>
    </w:p>
    <w:p>
      <w:r>
        <w:t>3分钟听懂美国新闻英语  时事 政治 评论地址：https://www.jiaokey.com/book/detail/13243095.html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