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书名：附卷  郭沫若研究资料索引</w:t>
      </w:r>
    </w:p>
    <w:p>
      <w:r>
        <w:t>作者：于天乐，秦红主编；朱俊波，卿玉弢副主编</w:t>
      </w:r>
    </w:p>
    <w:p>
      <w:r>
        <w:t>出版社：</w:t>
      </w:r>
    </w:p>
    <w:p>
      <w:r>
        <w:t>出版日期：2012.07</w:t>
      </w:r>
    </w:p>
    <w:p>
      <w:r>
        <w:t>总页数：860</w:t>
      </w:r>
    </w:p>
    <w:p>
      <w:r>
        <w:t>更多请访问教客网: www.jiaokey.com</w:t>
      </w:r>
    </w:p>
    <w:p>
      <w:r>
        <w:t>附卷  郭沫若研究资料索引 评论地址：https://www.jiaokey.com/book/detail/13243165.html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