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走入韩国之心  劲辣背后的意外风景</w:t>
      </w:r>
    </w:p>
    <w:p>
      <w:r>
        <w:rPr>
          <w:rFonts w:ascii="宋体" w:hAnsi="宋体" w:eastAsia="宋体"/>
          <w:sz w:val="24"/>
        </w:rPr>
        <w:t>江心静著；林存青摄影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走入韩国之心  劲辣背后的意外风景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江心静著；林存青摄影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本书出售、求购地址：https://www.jiaokey.com/book/detail/13243231.html</w:t>
      </w:r>
    </w:p>
    <w:p>
      <w:r>
        <w:t>更多相关图书推荐：https://www.jiaokey.com</w:t>
      </w:r>
    </w:p>
    <w:p>
      <w:r>
        <w:t>江心静著；林存青摄影 其他作品：https://www.jiaokey.com/tag/江心静著；林存青摄影.html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关键词搜索：https://www.jiaokey.com/tag/走入韩国之心  劲辣背后的意外风景.html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