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Evernote超效率数位笔记术  换一颗云端大脑，储存可以活用一生的记忆</w:t>
      </w:r>
    </w:p>
    <w:p>
      <w:r>
        <w:rPr>
          <w:rFonts w:ascii="宋体" w:hAnsi="宋体" w:eastAsia="宋体"/>
          <w:sz w:val="24"/>
        </w:rPr>
        <w:t>电脑玩物站长Esor Huang著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Evernote超效率数位笔记术  换一颗云端大脑，储存可以活用一生的记忆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电脑玩物站长Esor Huang著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本书出售、求购地址：https://www.jiaokey.com/book/detail/13243237.html</w:t>
      </w:r>
    </w:p>
    <w:p>
      <w:r>
        <w:t>更多相关图书推荐：https://www.jiaokey.com</w:t>
      </w:r>
    </w:p>
    <w:p>
      <w:r>
        <w:t>电脑玩物站长Esor Huang著 其他作品：https://www.jiaokey.com/tag/电脑玩物站长Esor Huang著.html</w:t>
      </w:r>
    </w:p>
    <w:p>
      <w:r>
        <w:t>电脑人文化 出版图书：https://www.jiaokey.com/tag/电脑人文化.html</w:t>
      </w:r>
    </w:p>
    <w:p>
      <w:r>
        <w:t>关键词搜索：https://www.jiaokey.com/tag/Evernote超效率数位笔记术  换一颗云端大脑，储存可以活用一生的记忆.html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