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书名：杨善深的艺术世界</w:t>
      </w:r>
    </w:p>
    <w:p>
      <w:r>
        <w:t>作者：陈青枫著</w:t>
      </w:r>
    </w:p>
    <w:p>
      <w:r>
        <w:t>出版社：商务印书馆（香港）有限公司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杨善深的艺术世界 评论地址：https://www.jiaokey.com/book/detail/13243325.html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