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书名：大破译  科学破解轮回、死亡、飞碟、易经、佛经之谜</w:t>
      </w:r>
    </w:p>
    <w:p>
      <w:r>
        <w:t>作者：杨宪东博士著</w:t>
      </w:r>
    </w:p>
    <w:p>
      <w:r>
        <w:t>出版社：宇河文化出版有限公司</w:t>
      </w:r>
    </w:p>
    <w:p>
      <w:r>
        <w:t>出版日期：1994.04</w:t>
      </w:r>
    </w:p>
    <w:p>
      <w:r>
        <w:t>总页数：400</w:t>
      </w:r>
    </w:p>
    <w:p>
      <w:r>
        <w:t>更多请访问教客网: www.jiaokey.com</w:t>
      </w:r>
    </w:p>
    <w:p>
      <w:r>
        <w:t>大破译  科学破解轮回、死亡、飞碟、易经、佛经之谜 评论地址：https://www.jiaokey.com/book/detail/13243354.html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