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书名：气相色谱分析样品制备</w:t>
      </w:r>
    </w:p>
    <w:p>
      <w:r>
        <w:t>作者：（美）W.G.詹宁斯，A.拉普著；任玉珩译</w:t>
      </w:r>
    </w:p>
    <w:p>
      <w:r>
        <w:t>出版社：北京：中国石化出版社</w:t>
      </w:r>
    </w:p>
    <w:p>
      <w:r>
        <w:t>出版日期：1991</w:t>
      </w:r>
    </w:p>
    <w:p>
      <w:r>
        <w:t>总页数：107</w:t>
      </w:r>
    </w:p>
    <w:p>
      <w:r>
        <w:t>更多请访问教客网: www.jiaokey.com</w:t>
      </w:r>
    </w:p>
    <w:p>
      <w:r>
        <w:t>气相色谱分析样品制备 评论地址：https://www.jiaokey.com/book/detail/13243483.html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