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书名：层析技术及其在医药学上的应用</w:t>
      </w:r>
    </w:p>
    <w:p>
      <w:r>
        <w:t>作者：王洪存，孙树英编；曲钧庆审</w:t>
      </w:r>
    </w:p>
    <w:p>
      <w:r>
        <w:t>出版社：泰山医学院</w:t>
      </w:r>
    </w:p>
    <w:p>
      <w:r>
        <w:t>出版日期：1985</w:t>
      </w:r>
    </w:p>
    <w:p>
      <w:r>
        <w:t>总页数：262</w:t>
      </w:r>
    </w:p>
    <w:p>
      <w:r>
        <w:t>更多请访问教客网: www.jiaokey.com</w:t>
      </w:r>
    </w:p>
    <w:p>
      <w:r>
        <w:t>层析技术及其在医药学上的应用 评论地址：https://www.jiaokey.com/book/detail/13243606.html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