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试验设计教科书  产品设计开发质量管理基础教材  1</w:t>
      </w:r>
    </w:p>
    <w:p>
      <w:r>
        <w:rPr>
          <w:rFonts w:ascii="宋体" w:hAnsi="宋体" w:eastAsia="宋体"/>
          <w:sz w:val="24"/>
        </w:rPr>
        <w:t>田口玄一，横山巽子合著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试验设计教科书  产品设计开发质量管理基础教材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田口玄一，横山巽子合著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上海机械工业质量管理协会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本书出售、求购地址：https://www.jiaokey.com/book/detail/13243740.html</w:t>
      </w:r>
    </w:p>
    <w:p>
      <w:r>
        <w:t>更多相关图书推荐：https://www.jiaokey.com</w:t>
      </w:r>
    </w:p>
    <w:p>
      <w:r>
        <w:t>田口玄一，横山巽子合著 其他作品：https://www.jiaokey.com/tag/田口玄一，横山巽子合著.html</w:t>
      </w:r>
    </w:p>
    <w:p>
      <w:r>
        <w:t>上海机械工业质量管理协会 出版图书：https://www.jiaokey.com/tag/上海机械工业质量管理协会.html</w:t>
      </w:r>
    </w:p>
    <w:p>
      <w:r>
        <w:t>关键词搜索：https://www.jiaokey.com/tag/试验设计教科书  产品设计开发质量管理基础教材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