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书名：语块的认知加工与英语学习</w:t>
      </w:r>
    </w:p>
    <w:p>
      <w:r>
        <w:t>作者：詹宏伟编</w:t>
      </w:r>
    </w:p>
    <w:p>
      <w:r>
        <w:t>出版社：杭州：浙江大学出版社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语块的认知加工与英语学习 评论地址：https://www.jiaokey.com/book/detail/13243979.html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