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书名：了解·关爱  第二次全国残疾人抽样调查事迹录</w:t>
      </w:r>
    </w:p>
    <w:p>
      <w:r>
        <w:t>作者：第二次全国残疾人抽样调查办公室编</w:t>
      </w:r>
    </w:p>
    <w:p>
      <w:r>
        <w:t>出版社：北京：华夏出版社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了解·关爱  第二次全国残疾人抽样调查事迹录 评论地址：https://www.jiaokey.com/book/detail/13244254.html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