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书名：职场英语口语话题王</w:t>
      </w:r>
    </w:p>
    <w:p>
      <w:r>
        <w:t>作者：创想外语主编</w:t>
      </w:r>
    </w:p>
    <w:p>
      <w:r>
        <w:t>出版社：济南：齐鲁电子音像出版社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职场英语口语话题王 评论地址：https://www.jiaokey.com/book/detail/13244259.html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