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书名：常用汉字知识故事  上</w:t>
      </w:r>
    </w:p>
    <w:p>
      <w:r>
        <w:t>作者:陈基发主编；唐岚，吕泰，游上等编写</w:t>
      </w:r>
    </w:p>
    <w:p>
      <w:r>
        <w:t>出版社:成都：成都科技大学出版社</w:t>
      </w:r>
    </w:p>
    <w:p>
      <w:r>
        <w:t>出版日期：1993.02</w:t>
      </w:r>
    </w:p>
    <w:p>
      <w:r>
        <w:t>总页数：255</w:t>
      </w:r>
    </w:p>
    <w:p>
      <w:r>
        <w:t>更多请访问教客网:www.jiaokey.com</w:t>
      </w:r>
    </w:p>
    <w:p>
      <w:r>
        <w:t>常用汉字知识故事  上评论地址：https://www.jiaokey.com/book/detail/13244564.html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