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光·电·磁的美妙世界</w:t>
      </w:r>
    </w:p>
    <w:p>
      <w:r>
        <w:rPr>
          <w:rFonts w:ascii="宋体" w:hAnsi="宋体" w:eastAsia="宋体"/>
          <w:sz w:val="24"/>
        </w:rPr>
        <w:t>（英）萨莉·休伊特，博比·瑟尔著；（英）凯瑟琳·沃德等绘；刘月译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光·电·磁的美妙世界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（英）萨莉·休伊特，博比·瑟尔著；（英）凯瑟琳·沃德等绘；刘月译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本书出售、求购地址：https://www.jiaokey.com/book/detail/13244591.html</w:t>
      </w:r>
    </w:p>
    <w:p>
      <w:r>
        <w:t>更多相关图书推荐：https://www.jiaokey.com</w:t>
      </w:r>
    </w:p>
    <w:p>
      <w:r>
        <w:t>（英）萨莉·休伊特，博比·瑟尔著；（英）凯瑟琳·沃德等绘；刘月译 其他作品：https://www.jiaokey.com/tag/（英）萨莉·休伊特，博比·瑟尔著；（英）凯瑟琳·沃德等绘；刘月译.html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关键词搜索：https://www.jiaokey.com/tag/光·电·磁的美妙世界.html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