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书名：汉英词句多译例析</w:t>
      </w:r>
    </w:p>
    <w:p>
      <w:r>
        <w:t>作者：刘文彬，张崇言主编；吕志士审订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总页数：159</w:t>
      </w:r>
    </w:p>
    <w:p>
      <w:r>
        <w:t>更多请访问教客网: www.jiaokey.com</w:t>
      </w:r>
    </w:p>
    <w:p>
      <w:r>
        <w:t>汉英词句多译例析 评论地址：https://www.jiaokey.com/book/detail/13244667.html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