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书名：飞行器设计技术</w:t>
      </w:r>
    </w:p>
    <w:p>
      <w:r>
        <w:t>作者：北京未来新世纪教育科学研究所编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总页数：89</w:t>
      </w:r>
    </w:p>
    <w:p>
      <w:r>
        <w:t>更多请访问教客网: www.jiaokey.com</w:t>
      </w:r>
    </w:p>
    <w:p>
      <w:r>
        <w:t>飞行器设计技术 评论地址：https://www.jiaokey.com/book/detail/13244947.html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