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书名：白云秋山霜叶血  黄宗英</w:t>
      </w:r>
    </w:p>
    <w:p>
      <w:r>
        <w:t>作者：姜金城著</w:t>
      </w:r>
    </w:p>
    <w:p>
      <w:r>
        <w:t>出版社：上海:上海锦绣文章出版社,2012.02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白云秋山霜叶血  黄宗英 评论地址：https://www.jiaokey.com/book/detail/13245045.html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