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书名：认真学习毛主席的哲学著作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认真学习毛主席的哲学著作 评论地址：https://www.jiaokey.com/book/detail/13245070.html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