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民法基本原则解释:诚信原则的历史、实务、法理研究=EXPLICATIO PRINCIPIORUM IURIS CIVILIS:EXPOSITIO HISTORIAE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民法基本原则解释:诚信原则的历史、实务、法理研究=EXPLICATIO PRINCIPIORUM IURIS CIVILIS:EXPOSITIO HISTORIAE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本书出售、求购地址：https://www.jiaokey.com/book/detail/13245199.html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关键词搜索：https://www.jiaokey.com/tag/民法基本原则解释:诚信原则的历史、实务、法理研究=EXPLICATIO PRINCIPIORUM IURIS CIVILIS:EXPOSITIO HISTORIAE.html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