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计量史学研究入门=AN INTRODUCTION TO QUANTITATIVE HISTORY</w:t>
      </w:r>
    </w:p>
    <w:p>
      <w:r>
        <w:rPr>
          <w:rFonts w:ascii="宋体" w:hAnsi="宋体" w:eastAsia="宋体"/>
          <w:sz w:val="24"/>
        </w:rPr>
        <w:t>霍俊江著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计量史学研究入门=AN INTRODUCTION TO QUANTITATIVE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本书出售、求购地址：https://www.jiaokey.com/book/detail/13245214.html</w:t>
      </w:r>
    </w:p>
    <w:p>
      <w:r>
        <w:t>更多相关图书推荐：https://www.jiaokey.com</w:t>
      </w:r>
    </w:p>
    <w:p>
      <w:r>
        <w:t>霍俊江著 其他作品：https://www.jiaokey.com/tag/霍俊江著.html</w:t>
      </w:r>
    </w:p>
    <w:p>
      <w:r>
        <w:t>北京大学出版社 出版图书：https://www.jiaokey.com/tag/北京大学出版社.html</w:t>
      </w:r>
    </w:p>
    <w:p>
      <w:r>
        <w:t>关键词搜索：https://www.jiaokey.com/tag/计量史学研究入门=AN INTRODUCTION TO QUANTITATIVE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