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  3  秘密花开了  新版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  3  秘密花开了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本书出售、求购地址：https://www.jiaokey.com/book/detail/13245282.html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关键词搜索：https://www.jiaokey.com/tag/失乐园  3  秘密花开了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