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黑铁时代-王小波早期作品及未竟稿集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黑铁时代-王小波早期作品及未竟稿集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本书出售、求购地址：https://www.jiaokey.com/book/detail/13245381.html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关键词搜索：https://www.jiaokey.com/tag/黑铁时代-王小波早期作品及未竟稿集.html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