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市政工程施工技术应用与施工组织设计实用全书  上</w:t>
      </w:r>
    </w:p>
    <w:p>
      <w:r>
        <w:rPr>
          <w:rFonts w:ascii="宋体" w:hAnsi="宋体" w:eastAsia="宋体"/>
          <w:sz w:val="24"/>
        </w:rPr>
        <w:t>本书编委会编写；毛丽华主编；陈全胜副主编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市政工程施工技术应用与施工组织设计实用全书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本书编委会编写；毛丽华主编；陈全胜副主编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本书出售、求购地址：https://www.jiaokey.com/book/detail/13245397.html</w:t>
      </w:r>
    </w:p>
    <w:p>
      <w:r>
        <w:t>更多相关图书推荐：https://www.jiaokey.com</w:t>
      </w:r>
    </w:p>
    <w:p>
      <w:r>
        <w:t>本书编委会编写；毛丽华主编；陈全胜副主编 其他作品：https://www.jiaokey.com/tag/本书编委会编写；毛丽华主编；陈全胜副主编.html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关键词搜索：https://www.jiaokey.com/tag/市政工程施工技术应用与施工组织设计实用全书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