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中国建设行业通讯簿</w:t>
      </w:r>
    </w:p>
    <w:p>
      <w:r>
        <w:rPr>
          <w:rFonts w:ascii="宋体" w:hAnsi="宋体" w:eastAsia="宋体"/>
          <w:sz w:val="24"/>
        </w:rPr>
        <w:t>建设部信息中心主编；赵玉杰，郑辉，郑莉等编辑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中国建设行业通讯簿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建设部信息中心主编；赵玉杰，郑辉，郑莉等编辑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本书出售、求购地址：https://www.jiaokey.com/book/detail/13245453.html</w:t>
      </w:r>
    </w:p>
    <w:p>
      <w:r>
        <w:t>更多相关图书推荐：https://www.jiaokey.com</w:t>
      </w:r>
    </w:p>
    <w:p>
      <w:r>
        <w:t>建设部信息中心主编；赵玉杰，郑辉，郑莉等编辑 其他作品：https://www.jiaokey.com/tag/建设部信息中心主编；赵玉杰，郑辉，郑莉等编辑.html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关键词搜索：https://www.jiaokey.com/tag/中国建设行业通讯簿.html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