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书名：情系洹水</w:t>
      </w:r>
    </w:p>
    <w:p>
      <w:r>
        <w:t>作者：中共安阳市委党史研究室编；刘守田，贾慧萍主编；朱贵强，范淑云，郭举都副主编</w:t>
      </w:r>
    </w:p>
    <w:p>
      <w:r>
        <w:t>出版社：北京：中共党史出版社</w:t>
      </w:r>
    </w:p>
    <w:p>
      <w:r>
        <w:t>出版日期：2001.10</w:t>
      </w:r>
    </w:p>
    <w:p>
      <w:r>
        <w:t>总页数：481</w:t>
      </w:r>
    </w:p>
    <w:p>
      <w:r>
        <w:t>更多请访问教客网: www.jiaokey.com</w:t>
      </w:r>
    </w:p>
    <w:p>
      <w:r>
        <w:t>情系洹水 评论地址：https://www.jiaokey.com/book/detail/13245562.html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