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书名：尧山大丈夫  任应岐将军传</w:t>
      </w:r>
    </w:p>
    <w:p>
      <w:r>
        <w:t>作者：张耕铸著</w:t>
      </w:r>
    </w:p>
    <w:p>
      <w:r>
        <w:t>出版社：北京：中国言实出版社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尧山大丈夫  任应岐将军传 评论地址：https://www.jiaokey.com/book/detail/13245570.html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