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书名：小白鼠日记  我的实验式生活</w:t>
      </w:r>
    </w:p>
    <w:p>
      <w:r>
        <w:t>作者：（美）A·J·雅各布斯著</w:t>
      </w:r>
    </w:p>
    <w:p>
      <w:r>
        <w:t>出版社：北京:中国友谊出版公司,2010.04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小白鼠日记  我的实验式生活 评论地址：https://www.jiaokey.com/book/detail/13246284.html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