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世界文明史  上  第4版</w:t>
      </w:r>
    </w:p>
    <w:p>
      <w:r>
        <w:rPr>
          <w:rFonts w:ascii="宋体" w:hAnsi="宋体" w:eastAsia="宋体"/>
          <w:sz w:val="24"/>
        </w:rPr>
        <w:t>（美）菲利普·J. 阿德勒（Philip J. Adler），（美）兰德尔·L. 波韦尔斯（Randall L. Pouwels）著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世界文明史  上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（美）菲利普·J. 阿德勒（Philip J. Adler），（美）兰德尔·L. 波韦尔斯（Randall L. Pouwels）著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本书出售、求购地址：https://www.jiaokey.com/book/detail/13246346.html</w:t>
      </w:r>
    </w:p>
    <w:p>
      <w:r>
        <w:t>更多相关图书推荐：https://www.jiaokey.com</w:t>
      </w:r>
    </w:p>
    <w:p>
      <w:r>
        <w:t>（美）菲利普·J. 阿德勒（Philip J. Adler），（美）兰德尔·L. 波韦尔斯（Randall L. Pouwels）著 其他作品：https://www.jiaokey.com/tag/（美）菲利普·J. 阿德勒（Philip J. Adler），（美）兰德尔·L. 波韦尔斯（Randall L. Pouwels）著.html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关键词搜索：https://www.jiaokey.com/tag/世界文明史  上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