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书名：实用教学汉字简化字字典</w:t>
      </w:r>
    </w:p>
    <w:p>
      <w:r>
        <w:t>作者：赵斌编著；李格非，舒邦新审校</w:t>
      </w:r>
    </w:p>
    <w:p>
      <w:r>
        <w:t>出版社：</w:t>
      </w:r>
    </w:p>
    <w:p>
      <w:r>
        <w:t>出版日期：1998.06</w:t>
      </w:r>
    </w:p>
    <w:p>
      <w:r>
        <w:t>总页数：567</w:t>
      </w:r>
    </w:p>
    <w:p>
      <w:r>
        <w:t>更多请访问教客网: www.jiaokey.com</w:t>
      </w:r>
    </w:p>
    <w:p>
      <w:r>
        <w:t>实用教学汉字简化字字典 评论地址：https://www.jiaokey.com/book/detail/13246490.html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