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书名：飞栈连云是坦途  李克钧新闻作品选</w:t>
      </w:r>
    </w:p>
    <w:p>
      <w:r>
        <w:t>作者：李克钧著</w:t>
      </w:r>
    </w:p>
    <w:p>
      <w:r>
        <w:t>出版社：昆明：云南大学出版社</w:t>
      </w:r>
    </w:p>
    <w:p>
      <w:r>
        <w:t>出版日期：1991.05</w:t>
      </w:r>
    </w:p>
    <w:p>
      <w:r>
        <w:t>总页数：431</w:t>
      </w:r>
    </w:p>
    <w:p>
      <w:r>
        <w:t>更多请访问教客网: www.jiaokey.com</w:t>
      </w:r>
    </w:p>
    <w:p>
      <w:r>
        <w:t>飞栈连云是坦途  李克钧新闻作品选 评论地址：https://www.jiaokey.com/book/detail/13246528.html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