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后周列国演义  孙膑出山破秦兵  上</w:t>
      </w:r>
    </w:p>
    <w:p>
      <w:r>
        <w:rPr>
          <w:rFonts w:ascii="宋体" w:hAnsi="宋体" w:eastAsia="宋体"/>
          <w:sz w:val="24"/>
        </w:rPr>
        <w:t>亦笑庸夫著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后周列国演义  孙膑出山破秦兵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亦笑庸夫著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本书出售、求购地址：https://www.jiaokey.com/book/detail/13246534.html</w:t>
      </w:r>
    </w:p>
    <w:p>
      <w:r>
        <w:t>更多相关图书推荐：https://www.jiaokey.com</w:t>
      </w:r>
    </w:p>
    <w:p>
      <w:r>
        <w:t>亦笑庸夫著 其他作品：https://www.jiaokey.com/tag/亦笑庸夫著.html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关键词搜索：https://www.jiaokey.com/tag/后周列国演义  孙膑出山破秦兵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