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许一青文学作品选  第1卷  地球圣曲  长篇小说</w:t>
      </w:r>
    </w:p>
    <w:p>
      <w:r>
        <w:rPr>
          <w:rFonts w:ascii="宋体" w:hAnsi="宋体" w:eastAsia="宋体"/>
          <w:sz w:val="24"/>
        </w:rPr>
        <w:t>许一青著；《西神》丛书编辑部编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许一青文学作品选  第1卷  地球圣曲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许一青著；《西神》丛书编辑部编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本书出售、求购地址：https://www.jiaokey.com/book/detail/13246540.html</w:t>
      </w:r>
    </w:p>
    <w:p>
      <w:r>
        <w:t>更多相关图书推荐：https://www.jiaokey.com</w:t>
      </w:r>
    </w:p>
    <w:p>
      <w:r>
        <w:t>许一青著；《西神》丛书编辑部编 其他作品：https://www.jiaokey.com/tag/许一青著；《西神》丛书编辑部编.html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关键词搜索：https://www.jiaokey.com/tag/许一青文学作品选  第1卷  地球圣曲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