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良友文学丛书  烟云集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良友文学丛书  烟云集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本书出售、求购地址：https://www.jiaokey.com/book/detail/13246718.html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关键词搜索：https://www.jiaokey.com/tag/良友文学丛书  烟云集.html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