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情漂爱焰  幽默讽刺社会言情小说  中</w:t>
      </w:r>
    </w:p>
    <w:p>
      <w:r>
        <w:rPr>
          <w:rFonts w:ascii="宋体" w:hAnsi="宋体" w:eastAsia="宋体"/>
          <w:sz w:val="24"/>
        </w:rPr>
        <w:t>耿晓堤著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情漂爱焰  幽默讽刺社会言情小说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耿晓堤著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本书出售、求购地址：https://www.jiaokey.com/book/detail/13247441.html</w:t>
      </w:r>
    </w:p>
    <w:p>
      <w:r>
        <w:t>更多相关图书推荐：https://www.jiaokey.com</w:t>
      </w:r>
    </w:p>
    <w:p>
      <w:r>
        <w:t>耿晓堤著 其他作品：https://www.jiaokey.com/tag/耿晓堤著.html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关键词搜索：https://www.jiaokey.com/tag/情漂爱焰  幽默讽刺社会言情小说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