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书名：收不到的情书</w:t>
      </w:r>
    </w:p>
    <w:p>
      <w:r>
        <w:t>作者：日本《寄不出的情书》刊发委员会编</w:t>
      </w:r>
    </w:p>
    <w:p>
      <w:r>
        <w:t>出版社：北京:商务印书馆,2013.04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收不到的情书 评论地址：https://www.jiaokey.com/book/detail/13247991.html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