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书名：一平米的私家菜园</w:t>
      </w:r>
    </w:p>
    <w:p>
      <w:r>
        <w:t>作者：（日）藤田智著；管婧译</w:t>
      </w:r>
    </w:p>
    <w:p>
      <w:r>
        <w:t>出版社：武汉:武汉出版社,2013.04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一平米的私家菜园 评论地址：https://www.jiaokey.com/book/detail/13248039.html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