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书名：鸡蛋哥哥心灵成长绘本</w:t>
      </w:r>
    </w:p>
    <w:p>
      <w:r>
        <w:t>作者：（日）秋山&lt;font color=Red&gt;匡&lt;/font&gt;著；小然译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鸡蛋哥哥心灵成长绘本 评论地址：https://www.jiaokey.com/book/detail/13248084.html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