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  她和他和她</w:t>
      </w:r>
    </w:p>
    <w:p>
      <w:r>
        <w:t>作者：尾巴著</w:t>
      </w:r>
    </w:p>
    <w:p>
      <w:r>
        <w:t>出版社：北京：中国文联出版社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那年夏天  她和他和她 评论地址：https://www.jiaokey.com/book/detail/13248096.html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