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书名：最美童年儿童启蒙版  最好看一千零一夜  第1卷  彩图全注音</w:t>
      </w:r>
    </w:p>
    <w:p>
      <w:r>
        <w:t>作者：最美童年编委会编</w:t>
      </w:r>
    </w:p>
    <w:p>
      <w:r>
        <w:t>出版社：长春：吉林出版集团有限责任公司</w:t>
      </w:r>
    </w:p>
    <w:p>
      <w:r>
        <w:t>出版日期：2013.04</w:t>
      </w:r>
    </w:p>
    <w:p>
      <w:r>
        <w:t>总页数：95</w:t>
      </w:r>
    </w:p>
    <w:p>
      <w:r>
        <w:t>更多请访问教客网: www.jiaokey.com</w:t>
      </w:r>
    </w:p>
    <w:p>
      <w:r>
        <w:t>最美童年儿童启蒙版  最好看一千零一夜  第1卷  彩图全注音 评论地址：https://www.jiaokey.com/book/detail/13248163.html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