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书名：世纪杰出外交家周恩来  “乒乓外交”与中美中日关系</w:t>
      </w:r>
    </w:p>
    <w:p>
      <w:r>
        <w:t>作者：吴学文，王俊彦著</w:t>
      </w:r>
    </w:p>
    <w:p>
      <w:r>
        <w:t>出版社：北京：中共党史出版社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世纪杰出外交家周恩来  “乒乓外交”与中美中日关系 评论地址：https://www.jiaokey.com/book/detail/13248201.html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