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书名：深夜加油站遇见苏格拉底  和平勇士之道  珍藏版</w:t>
      </w:r>
    </w:p>
    <w:p>
      <w:r>
        <w:t>作者：（美）丹·米尔曼（DanMillman）著</w:t>
      </w:r>
    </w:p>
    <w:p>
      <w:r>
        <w:t>出版社：杭州:浙江人民出版社,2013.04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深夜加油站遇见苏格拉底  和平勇士之道  珍藏版 评论地址：https://www.jiaokey.com/book/detail/13248373.html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